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3B1E90">
      <w:pPr>
        <w:jc w:val="both"/>
      </w:pPr>
      <w:r w:rsidRPr="00512268">
        <w:t xml:space="preserve">Ügyiratszám: </w:t>
      </w:r>
      <w:r w:rsidR="00842B9C" w:rsidRPr="00512268">
        <w:t>HSZ/</w:t>
      </w:r>
      <w:r w:rsidR="0030596B">
        <w:t>31087</w:t>
      </w:r>
      <w:r w:rsidR="008A7BB6" w:rsidRPr="003B1E90">
        <w:t>-</w:t>
      </w:r>
      <w:r w:rsidR="006C4BAE">
        <w:t>1</w:t>
      </w:r>
      <w:r w:rsidR="009E612E" w:rsidRPr="003B1E90">
        <w:t>/20</w:t>
      </w:r>
      <w:r w:rsidR="00164862" w:rsidRPr="003B1E90">
        <w:t>2</w:t>
      </w:r>
      <w:r w:rsidR="0010550D" w:rsidRPr="003B1E90">
        <w:t>3</w:t>
      </w:r>
      <w:r w:rsidRPr="003B1E90">
        <w:t>.</w:t>
      </w:r>
    </w:p>
    <w:p w:rsidR="0010550D" w:rsidRPr="003B1E90" w:rsidRDefault="0010550D" w:rsidP="00512268">
      <w:pPr>
        <w:jc w:val="center"/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10550D" w:rsidRPr="009C7DC9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>Jogi, Igazgatási és Ügyrendi</w:t>
      </w:r>
      <w:r w:rsidRPr="009C7DC9">
        <w:rPr>
          <w:b/>
        </w:rPr>
        <w:t xml:space="preserve"> Bizottsága 20</w:t>
      </w:r>
      <w:r w:rsidR="009C4066" w:rsidRPr="009C7DC9">
        <w:rPr>
          <w:b/>
        </w:rPr>
        <w:t>2</w:t>
      </w:r>
      <w:r w:rsidR="0010550D" w:rsidRPr="009C7DC9">
        <w:rPr>
          <w:b/>
        </w:rPr>
        <w:t>3</w:t>
      </w:r>
      <w:r w:rsidRPr="009C7DC9">
        <w:rPr>
          <w:b/>
        </w:rPr>
        <w:t xml:space="preserve">. </w:t>
      </w:r>
      <w:r w:rsidR="0030596B">
        <w:rPr>
          <w:b/>
        </w:rPr>
        <w:t>októ</w:t>
      </w:r>
      <w:r w:rsidR="005A5CD9">
        <w:rPr>
          <w:b/>
        </w:rPr>
        <w:t>ber 2</w:t>
      </w:r>
      <w:r w:rsidR="0030596B">
        <w:rPr>
          <w:b/>
        </w:rPr>
        <w:t>6</w:t>
      </w:r>
      <w:r w:rsidR="005A5CD9">
        <w:rPr>
          <w:b/>
        </w:rPr>
        <w:t>-án</w:t>
      </w:r>
      <w:r w:rsidRPr="009C7DC9">
        <w:rPr>
          <w:b/>
        </w:rPr>
        <w:t xml:space="preserve"> tartott </w:t>
      </w:r>
      <w:r w:rsidR="0063657F" w:rsidRPr="009C7DC9">
        <w:rPr>
          <w:b/>
        </w:rPr>
        <w:t>nyílt</w:t>
      </w:r>
      <w:r w:rsidR="001835E8" w:rsidRPr="009C7DC9">
        <w:rPr>
          <w:b/>
        </w:rPr>
        <w:t xml:space="preserve"> </w:t>
      </w:r>
      <w:r w:rsidRPr="009C7DC9">
        <w:rPr>
          <w:b/>
        </w:rPr>
        <w:t>ülésének jegyzőkönyvéből</w:t>
      </w:r>
    </w:p>
    <w:p w:rsidR="003B1E90" w:rsidRPr="009C7DC9" w:rsidRDefault="003B1E90" w:rsidP="00512268">
      <w:pPr>
        <w:jc w:val="center"/>
        <w:rPr>
          <w:b/>
        </w:rPr>
      </w:pPr>
    </w:p>
    <w:p w:rsidR="003B1E90" w:rsidRPr="009C7DC9" w:rsidRDefault="003B1E90" w:rsidP="00512268">
      <w:pPr>
        <w:jc w:val="center"/>
        <w:rPr>
          <w:b/>
        </w:rPr>
      </w:pPr>
    </w:p>
    <w:p w:rsidR="0030596B" w:rsidRPr="00B6652F" w:rsidRDefault="0030596B" w:rsidP="0030596B">
      <w:pPr>
        <w:shd w:val="clear" w:color="auto" w:fill="FFFFFF"/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szavazattal (Kocsis Róbert, Jónás Kálmán, </w:t>
      </w:r>
      <w:r>
        <w:br/>
        <w:t>Máté Lajos</w:t>
      </w:r>
      <w:r w:rsidRPr="00B6652F">
        <w:t xml:space="preserve">) ellenszavazat és tartózkodás nélkül elfogadta a napirendi javaslatot.  (A döntéshozatalban </w:t>
      </w:r>
      <w:r>
        <w:t>3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30596B" w:rsidRDefault="0030596B" w:rsidP="0030596B">
      <w:pPr>
        <w:jc w:val="both"/>
        <w:rPr>
          <w:b/>
        </w:rPr>
      </w:pPr>
    </w:p>
    <w:p w:rsidR="0030596B" w:rsidRPr="005F4278" w:rsidRDefault="0030596B" w:rsidP="0030596B">
      <w:pPr>
        <w:jc w:val="both"/>
        <w:rPr>
          <w:b/>
        </w:rPr>
      </w:pPr>
      <w:r>
        <w:rPr>
          <w:b/>
        </w:rPr>
        <w:t>92/2023. (</w:t>
      </w:r>
      <w:r w:rsidRPr="005F4278">
        <w:rPr>
          <w:b/>
        </w:rPr>
        <w:t>X. 2</w:t>
      </w:r>
      <w:r>
        <w:rPr>
          <w:b/>
        </w:rPr>
        <w:t>6</w:t>
      </w:r>
      <w:r w:rsidRPr="005F4278">
        <w:rPr>
          <w:b/>
        </w:rPr>
        <w:t>.) JIÜB határozat</w:t>
      </w:r>
    </w:p>
    <w:p w:rsidR="0030596B" w:rsidRDefault="0030596B" w:rsidP="0030596B">
      <w:pPr>
        <w:jc w:val="both"/>
      </w:pPr>
      <w:r w:rsidRPr="00B6652F">
        <w:t>Hajdúszoboszló Város Önkormányzatának Jogi, Igazgatási és Ügyrendi Bizottsága elfogadja a napirendi javaslatot.</w:t>
      </w:r>
    </w:p>
    <w:p w:rsidR="0030596B" w:rsidRPr="00E969A9" w:rsidRDefault="0030596B" w:rsidP="0030596B">
      <w:pPr>
        <w:jc w:val="both"/>
        <w:rPr>
          <w:b/>
        </w:rPr>
      </w:pPr>
      <w:r w:rsidRPr="00E969A9">
        <w:rPr>
          <w:b/>
        </w:rPr>
        <w:t>Napirend</w:t>
      </w:r>
    </w:p>
    <w:p w:rsidR="0030596B" w:rsidRPr="00E35D0A" w:rsidRDefault="0030596B" w:rsidP="0030596B">
      <w:pPr>
        <w:pStyle w:val="Listaszerbekezds"/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35D0A">
        <w:rPr>
          <w:rFonts w:ascii="Times New Roman" w:eastAsia="SimSun" w:hAnsi="Times New Roman" w:cs="Times New Roman"/>
          <w:sz w:val="24"/>
          <w:szCs w:val="24"/>
        </w:rPr>
        <w:t xml:space="preserve">Előterjesztés a 2023. évi költségvetési rendelet módosítására </w:t>
      </w:r>
      <w:r w:rsidRPr="00E35D0A">
        <w:rPr>
          <w:rFonts w:ascii="Times New Roman" w:eastAsia="SimSun" w:hAnsi="Times New Roman" w:cs="Times New Roman"/>
          <w:i/>
          <w:sz w:val="24"/>
          <w:szCs w:val="24"/>
        </w:rPr>
        <w:t>(képviselő-testületi ülés 1-es előterjesztése</w:t>
      </w:r>
      <w:r w:rsidRPr="00E35D0A">
        <w:rPr>
          <w:rFonts w:ascii="Times New Roman" w:eastAsia="SimSun" w:hAnsi="Times New Roman" w:cs="Times New Roman"/>
          <w:sz w:val="24"/>
          <w:szCs w:val="24"/>
        </w:rPr>
        <w:t>)</w:t>
      </w:r>
    </w:p>
    <w:p w:rsidR="0030596B" w:rsidRPr="00E35D0A" w:rsidRDefault="0030596B" w:rsidP="0030596B">
      <w:pPr>
        <w:ind w:left="426"/>
        <w:jc w:val="both"/>
        <w:rPr>
          <w:rFonts w:eastAsia="SimSun"/>
        </w:rPr>
      </w:pPr>
      <w:r w:rsidRPr="00E35D0A">
        <w:rPr>
          <w:rFonts w:eastAsia="SimSun"/>
        </w:rPr>
        <w:t>Előterjesztő: Bárdos Ilona irodavezető</w:t>
      </w:r>
    </w:p>
    <w:p w:rsidR="0030596B" w:rsidRPr="00E35D0A" w:rsidRDefault="0030596B" w:rsidP="0030596B">
      <w:pPr>
        <w:pStyle w:val="Listaszerbekezds"/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35D0A">
        <w:rPr>
          <w:rFonts w:ascii="Times New Roman" w:eastAsia="SimSun" w:hAnsi="Times New Roman" w:cs="Times New Roman"/>
          <w:sz w:val="24"/>
          <w:szCs w:val="24"/>
        </w:rPr>
        <w:t xml:space="preserve">Előterjesztés a Kovács Máté Városi Művelődési Központ és Könyvtár Szervezeti és Működési Szabályzatának módosítására </w:t>
      </w:r>
      <w:r w:rsidRPr="00E35D0A">
        <w:rPr>
          <w:rFonts w:ascii="Times New Roman" w:eastAsia="SimSun" w:hAnsi="Times New Roman" w:cs="Times New Roman"/>
          <w:i/>
          <w:sz w:val="24"/>
          <w:szCs w:val="24"/>
        </w:rPr>
        <w:t>(képviselő-testületi ülés 4-es előterjesztése)</w:t>
      </w:r>
    </w:p>
    <w:p w:rsidR="0030596B" w:rsidRPr="00E35D0A" w:rsidRDefault="0030596B" w:rsidP="0030596B">
      <w:pPr>
        <w:ind w:left="426"/>
        <w:jc w:val="both"/>
        <w:rPr>
          <w:rFonts w:eastAsia="SimSun"/>
        </w:rPr>
      </w:pPr>
      <w:r w:rsidRPr="00E35D0A">
        <w:rPr>
          <w:rFonts w:eastAsia="SimSun"/>
        </w:rPr>
        <w:t xml:space="preserve">Előterjesztő: dr. Morvai Gábor jegyző </w:t>
      </w:r>
    </w:p>
    <w:p w:rsidR="0030596B" w:rsidRPr="00E35D0A" w:rsidRDefault="0030596B" w:rsidP="0030596B">
      <w:pPr>
        <w:pStyle w:val="Listaszerbekezds"/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E35D0A">
        <w:rPr>
          <w:rFonts w:ascii="Times New Roman" w:eastAsia="SimSun" w:hAnsi="Times New Roman" w:cs="Times New Roman"/>
          <w:sz w:val="24"/>
          <w:szCs w:val="24"/>
        </w:rPr>
        <w:t xml:space="preserve">Előterjesztés a Helyi Építészeti-Műszaki Tervtanács létrehozásáról, működési feltételeiről és eljárási szabályairól szóló 13/2019. (V.30.) önkormányzati rendelet módosításáról </w:t>
      </w:r>
      <w:r w:rsidRPr="00E35D0A">
        <w:rPr>
          <w:rFonts w:ascii="Times New Roman" w:eastAsia="SimSun" w:hAnsi="Times New Roman" w:cs="Times New Roman"/>
          <w:i/>
          <w:sz w:val="24"/>
          <w:szCs w:val="24"/>
        </w:rPr>
        <w:t>(képviselő-testületi ülés 7-es előterjesztése)</w:t>
      </w:r>
    </w:p>
    <w:p w:rsidR="0030596B" w:rsidRPr="00E35D0A" w:rsidRDefault="0030596B" w:rsidP="0030596B">
      <w:pPr>
        <w:ind w:left="426"/>
        <w:jc w:val="both"/>
        <w:rPr>
          <w:rFonts w:eastAsia="SimSun"/>
        </w:rPr>
      </w:pPr>
      <w:r w:rsidRPr="00E35D0A">
        <w:rPr>
          <w:rFonts w:eastAsia="SimSun"/>
        </w:rPr>
        <w:t xml:space="preserve">Előterjesztő: dr. Morvai Gábor jegyző </w:t>
      </w:r>
    </w:p>
    <w:p w:rsidR="0030596B" w:rsidRPr="00E35D0A" w:rsidRDefault="0030596B" w:rsidP="0030596B">
      <w:pPr>
        <w:pStyle w:val="Listaszerbekezds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E35D0A">
        <w:rPr>
          <w:rFonts w:ascii="Times New Roman" w:eastAsia="SimSun" w:hAnsi="Times New Roman" w:cs="Times New Roman"/>
          <w:sz w:val="24"/>
          <w:szCs w:val="24"/>
        </w:rPr>
        <w:t xml:space="preserve">Előterjesztés a 6819/1 és a 6819/8 hrsz-ú ingatlanokat érintő kérelemről </w:t>
      </w:r>
      <w:r w:rsidRPr="00E35D0A">
        <w:rPr>
          <w:rFonts w:ascii="Times New Roman" w:eastAsia="SimSun" w:hAnsi="Times New Roman" w:cs="Times New Roman"/>
          <w:i/>
          <w:sz w:val="24"/>
          <w:szCs w:val="24"/>
        </w:rPr>
        <w:t>(képviselő-testületi ülés 11-es előterjesztése)</w:t>
      </w:r>
    </w:p>
    <w:p w:rsidR="0030596B" w:rsidRPr="00E35D0A" w:rsidRDefault="0030596B" w:rsidP="0030596B">
      <w:pPr>
        <w:ind w:left="426"/>
        <w:jc w:val="both"/>
        <w:rPr>
          <w:rFonts w:eastAsia="SimSun"/>
        </w:rPr>
      </w:pPr>
      <w:r w:rsidRPr="00E35D0A">
        <w:rPr>
          <w:rFonts w:eastAsia="SimSun"/>
        </w:rPr>
        <w:t>Előterjesztő: dr. Morvai Gábor jegyző</w:t>
      </w:r>
    </w:p>
    <w:p w:rsidR="0030596B" w:rsidRPr="00E35D0A" w:rsidRDefault="0030596B" w:rsidP="0030596B">
      <w:pPr>
        <w:pStyle w:val="Listaszerbekezds"/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35D0A">
        <w:rPr>
          <w:rFonts w:ascii="Times New Roman" w:eastAsia="SimSun" w:hAnsi="Times New Roman" w:cs="Times New Roman"/>
          <w:sz w:val="24"/>
          <w:szCs w:val="24"/>
        </w:rPr>
        <w:t xml:space="preserve">Előterjesztés a 3337/16 és a 3337/17 hrsz-ú ingatlanokra vonatkozó telekvásárlási és telekbérlési kérelemről </w:t>
      </w:r>
      <w:r w:rsidRPr="00E35D0A">
        <w:rPr>
          <w:rFonts w:ascii="Times New Roman" w:eastAsia="SimSun" w:hAnsi="Times New Roman" w:cs="Times New Roman"/>
          <w:i/>
          <w:sz w:val="24"/>
          <w:szCs w:val="24"/>
        </w:rPr>
        <w:t>(képviselő-testületi ülés 12-es előterjesztése)</w:t>
      </w:r>
    </w:p>
    <w:p w:rsidR="0030596B" w:rsidRDefault="0030596B" w:rsidP="0030596B">
      <w:pPr>
        <w:ind w:left="426"/>
        <w:jc w:val="both"/>
        <w:rPr>
          <w:rFonts w:eastAsia="SimSun"/>
        </w:rPr>
      </w:pPr>
      <w:r w:rsidRPr="00E35D0A">
        <w:rPr>
          <w:rFonts w:eastAsia="SimSun"/>
        </w:rPr>
        <w:t>Előterjesztő: dr. Morvai Gábor jegyző</w:t>
      </w:r>
    </w:p>
    <w:p w:rsidR="0030596B" w:rsidRPr="00E35D0A" w:rsidRDefault="0030596B" w:rsidP="0030596B">
      <w:pPr>
        <w:pStyle w:val="Listaszerbekezds"/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E35D0A">
        <w:rPr>
          <w:rFonts w:ascii="Times New Roman" w:eastAsia="SimSun" w:hAnsi="Times New Roman" w:cs="Times New Roman"/>
          <w:sz w:val="24"/>
          <w:szCs w:val="24"/>
        </w:rPr>
        <w:t xml:space="preserve">Előterjesztés a Csónakázó-tó melletti területrész bérleti szerződéséről </w:t>
      </w:r>
      <w:r w:rsidRPr="00E35D0A">
        <w:rPr>
          <w:rFonts w:ascii="Times New Roman" w:eastAsia="SimSun" w:hAnsi="Times New Roman" w:cs="Times New Roman"/>
          <w:i/>
          <w:sz w:val="24"/>
          <w:szCs w:val="24"/>
        </w:rPr>
        <w:t>(képviselő-testületi ülés 13-as előterjesztése)</w:t>
      </w:r>
    </w:p>
    <w:p w:rsidR="0030596B" w:rsidRPr="00E35D0A" w:rsidRDefault="0030596B" w:rsidP="0030596B">
      <w:pPr>
        <w:ind w:left="426"/>
        <w:jc w:val="both"/>
        <w:rPr>
          <w:rFonts w:eastAsia="SimSun"/>
        </w:rPr>
      </w:pPr>
      <w:r w:rsidRPr="00E35D0A">
        <w:rPr>
          <w:rFonts w:eastAsia="SimSun"/>
        </w:rPr>
        <w:t>Előterjesztő: dr. Morvai Gábor jegyző</w:t>
      </w:r>
    </w:p>
    <w:p w:rsidR="0030596B" w:rsidRPr="00E35D0A" w:rsidRDefault="0030596B" w:rsidP="0030596B">
      <w:pPr>
        <w:pStyle w:val="Listaszerbekezds"/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E35D0A">
        <w:rPr>
          <w:rFonts w:ascii="Times New Roman" w:eastAsia="SimSun" w:hAnsi="Times New Roman" w:cs="Times New Roman"/>
          <w:sz w:val="24"/>
          <w:szCs w:val="24"/>
        </w:rPr>
        <w:t xml:space="preserve">Előterjesztés intézményekre vonatkozó vagyonkezelői jog bejegyzéséről </w:t>
      </w:r>
      <w:r w:rsidRPr="00E35D0A">
        <w:rPr>
          <w:rFonts w:ascii="Times New Roman" w:eastAsia="SimSun" w:hAnsi="Times New Roman" w:cs="Times New Roman"/>
          <w:i/>
          <w:sz w:val="24"/>
          <w:szCs w:val="24"/>
        </w:rPr>
        <w:t>(képviselő-testületi ülés 15-ös előterjesztése)</w:t>
      </w:r>
    </w:p>
    <w:p w:rsidR="0030596B" w:rsidRPr="00E35D0A" w:rsidRDefault="0030596B" w:rsidP="0030596B">
      <w:pPr>
        <w:pStyle w:val="Listaszerbekezds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35D0A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30596B" w:rsidRPr="00E35D0A" w:rsidRDefault="0030596B" w:rsidP="0030596B">
      <w:pPr>
        <w:pStyle w:val="Listaszerbekezds"/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E35D0A">
        <w:rPr>
          <w:rFonts w:ascii="Times New Roman" w:eastAsia="SimSun" w:hAnsi="Times New Roman" w:cs="Times New Roman"/>
          <w:sz w:val="24"/>
          <w:szCs w:val="24"/>
        </w:rPr>
        <w:t xml:space="preserve">Előterjesztés közszolgáltatási szerződés felmondásával kapcsolatosan </w:t>
      </w:r>
      <w:r w:rsidRPr="00E35D0A">
        <w:rPr>
          <w:rFonts w:ascii="Times New Roman" w:eastAsia="SimSun" w:hAnsi="Times New Roman" w:cs="Times New Roman"/>
          <w:i/>
          <w:sz w:val="24"/>
          <w:szCs w:val="24"/>
        </w:rPr>
        <w:t>(képviselő-testületi ülés 16-os előterjesztése)</w:t>
      </w:r>
    </w:p>
    <w:p w:rsidR="0030596B" w:rsidRPr="00E35D0A" w:rsidRDefault="0030596B" w:rsidP="0030596B">
      <w:pPr>
        <w:pStyle w:val="Listaszerbekezds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35D0A">
        <w:rPr>
          <w:rFonts w:ascii="Times New Roman" w:eastAsia="SimSun" w:hAnsi="Times New Roman" w:cs="Times New Roman"/>
          <w:sz w:val="24"/>
          <w:szCs w:val="24"/>
        </w:rPr>
        <w:t xml:space="preserve">Előterjesztő: </w:t>
      </w:r>
      <w:proofErr w:type="spellStart"/>
      <w:r w:rsidRPr="00E35D0A">
        <w:rPr>
          <w:rFonts w:ascii="Times New Roman" w:eastAsia="SimSun" w:hAnsi="Times New Roman" w:cs="Times New Roman"/>
          <w:sz w:val="24"/>
          <w:szCs w:val="24"/>
        </w:rPr>
        <w:t>Szilágyiné</w:t>
      </w:r>
      <w:proofErr w:type="spellEnd"/>
      <w:r w:rsidRPr="00E35D0A">
        <w:rPr>
          <w:rFonts w:ascii="Times New Roman" w:eastAsia="SimSun" w:hAnsi="Times New Roman" w:cs="Times New Roman"/>
          <w:sz w:val="24"/>
          <w:szCs w:val="24"/>
        </w:rPr>
        <w:t xml:space="preserve"> Pál Gyöngyi Irodavezető</w:t>
      </w:r>
    </w:p>
    <w:p w:rsidR="0030596B" w:rsidRPr="00E35D0A" w:rsidRDefault="0030596B" w:rsidP="0030596B">
      <w:pPr>
        <w:pStyle w:val="Listaszerbekezds"/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35D0A">
        <w:rPr>
          <w:rFonts w:ascii="Times New Roman" w:eastAsia="SimSun" w:hAnsi="Times New Roman" w:cs="Times New Roman"/>
          <w:sz w:val="24"/>
          <w:szCs w:val="24"/>
        </w:rPr>
        <w:t xml:space="preserve">Előterjesztés igazgatási szünetről </w:t>
      </w:r>
      <w:r w:rsidRPr="00E35D0A">
        <w:rPr>
          <w:rFonts w:ascii="Times New Roman" w:eastAsia="SimSun" w:hAnsi="Times New Roman" w:cs="Times New Roman"/>
          <w:i/>
          <w:sz w:val="24"/>
          <w:szCs w:val="24"/>
        </w:rPr>
        <w:t>(képviselő-testületi ülés 25-ös előterjesztése)</w:t>
      </w:r>
    </w:p>
    <w:p w:rsidR="0030596B" w:rsidRDefault="0030596B" w:rsidP="0030596B">
      <w:pPr>
        <w:pStyle w:val="Listaszerbekezds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35D0A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30596B" w:rsidRPr="00951D40" w:rsidRDefault="0030596B" w:rsidP="0030596B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1D40">
        <w:rPr>
          <w:rFonts w:ascii="Times New Roman" w:hAnsi="Times New Roman" w:cs="Times New Roman"/>
          <w:sz w:val="24"/>
          <w:szCs w:val="24"/>
        </w:rPr>
        <w:t xml:space="preserve">Tájékoztatók, bejelentések </w:t>
      </w:r>
    </w:p>
    <w:p w:rsidR="0030596B" w:rsidRPr="00B6652F" w:rsidRDefault="0030596B" w:rsidP="0030596B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30596B" w:rsidRDefault="0030596B" w:rsidP="0030596B">
      <w:pPr>
        <w:tabs>
          <w:tab w:val="left" w:pos="1276"/>
        </w:tabs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</w:r>
      <w:r w:rsidRPr="00B6652F">
        <w:tab/>
        <w:t>azonnal</w:t>
      </w:r>
    </w:p>
    <w:p w:rsidR="0030596B" w:rsidRPr="00B6652F" w:rsidRDefault="0030596B" w:rsidP="003059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30596B" w:rsidRPr="00B6652F" w:rsidRDefault="0030596B" w:rsidP="0030596B">
      <w:pPr>
        <w:tabs>
          <w:tab w:val="left" w:pos="360"/>
        </w:tabs>
        <w:ind w:left="720"/>
        <w:jc w:val="both"/>
        <w:rPr>
          <w:b/>
          <w:i/>
        </w:rPr>
      </w:pPr>
    </w:p>
    <w:p w:rsidR="0030596B" w:rsidRPr="005203CA" w:rsidRDefault="0030596B" w:rsidP="0030596B">
      <w:pPr>
        <w:jc w:val="center"/>
        <w:rPr>
          <w:rFonts w:eastAsia="SimSun"/>
          <w:b/>
          <w:i/>
        </w:rPr>
      </w:pPr>
      <w:r w:rsidRPr="005203CA">
        <w:rPr>
          <w:rFonts w:eastAsia="SimSun"/>
          <w:b/>
          <w:i/>
        </w:rPr>
        <w:t>Előterjesztés a 2023. évi költségvetési rendelet módosítására</w:t>
      </w:r>
    </w:p>
    <w:p w:rsidR="0030596B" w:rsidRPr="00B6652F" w:rsidRDefault="0030596B" w:rsidP="0030596B">
      <w:pPr>
        <w:jc w:val="both"/>
        <w:rPr>
          <w:rFonts w:eastAsia="SimSun"/>
        </w:rPr>
      </w:pPr>
    </w:p>
    <w:p w:rsidR="0030596B" w:rsidRPr="00B6652F" w:rsidRDefault="0030596B" w:rsidP="0030596B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szavazattal (Kocsis Róbert, Jónás Kálmán, </w:t>
      </w:r>
      <w:r>
        <w:br/>
        <w:t>Máté Lajos</w:t>
      </w:r>
      <w:r w:rsidRPr="00B6652F">
        <w:t>) ellenszavazat és tartózkodás nélkül elfogadta a határozati javaslatot. A döntéshozatalban</w:t>
      </w:r>
      <w:r>
        <w:t xml:space="preserve"> 3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30596B" w:rsidRPr="00B6652F" w:rsidRDefault="0030596B" w:rsidP="0030596B">
      <w:pPr>
        <w:jc w:val="both"/>
      </w:pPr>
    </w:p>
    <w:p w:rsidR="0030596B" w:rsidRPr="005F4278" w:rsidRDefault="0030596B" w:rsidP="0030596B">
      <w:pPr>
        <w:jc w:val="both"/>
        <w:rPr>
          <w:b/>
        </w:rPr>
      </w:pPr>
      <w:r>
        <w:rPr>
          <w:b/>
        </w:rPr>
        <w:t>93/2023. (</w:t>
      </w:r>
      <w:r w:rsidRPr="005F4278">
        <w:rPr>
          <w:b/>
        </w:rPr>
        <w:t>X. 2</w:t>
      </w:r>
      <w:r>
        <w:rPr>
          <w:b/>
        </w:rPr>
        <w:t>6</w:t>
      </w:r>
      <w:r w:rsidRPr="005F4278">
        <w:rPr>
          <w:b/>
        </w:rPr>
        <w:t>.) JIÜB határozat</w:t>
      </w:r>
    </w:p>
    <w:p w:rsidR="0030596B" w:rsidRPr="000B7F47" w:rsidRDefault="0030596B" w:rsidP="0030596B">
      <w:pPr>
        <w:jc w:val="both"/>
      </w:pPr>
      <w:r w:rsidRPr="00B6652F">
        <w:t xml:space="preserve">Hajdúszoboszló Város Önkormányzatának Jogi, Igazgatási és Ügyrendi Bizottsága javasolja Hajdúszoboszló Város Önkormányzata Képviselő-testületének </w:t>
      </w:r>
      <w:r>
        <w:t xml:space="preserve">a </w:t>
      </w:r>
      <w:r w:rsidRPr="000B7F47">
        <w:t>2023. évi költségvetési rendelet módosításának elfogadását.</w:t>
      </w:r>
    </w:p>
    <w:p w:rsidR="0030596B" w:rsidRPr="00D06262" w:rsidRDefault="0030596B" w:rsidP="0030596B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</w:p>
    <w:p w:rsidR="0030596B" w:rsidRPr="00B6652F" w:rsidRDefault="0030596B" w:rsidP="0030596B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30596B" w:rsidRPr="00B6652F" w:rsidRDefault="0030596B" w:rsidP="0030596B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október 26.</w:t>
      </w:r>
    </w:p>
    <w:p w:rsidR="0030596B" w:rsidRPr="00B6652F" w:rsidRDefault="0030596B" w:rsidP="0030596B">
      <w:pPr>
        <w:jc w:val="both"/>
      </w:pPr>
    </w:p>
    <w:p w:rsidR="0030596B" w:rsidRPr="00B6652F" w:rsidRDefault="0030596B" w:rsidP="003059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30596B" w:rsidRPr="00B6652F" w:rsidRDefault="0030596B" w:rsidP="0030596B">
      <w:pPr>
        <w:jc w:val="both"/>
        <w:rPr>
          <w:rFonts w:eastAsia="SimSun"/>
        </w:rPr>
      </w:pPr>
    </w:p>
    <w:p w:rsidR="0030596B" w:rsidRPr="00E35D0A" w:rsidRDefault="0030596B" w:rsidP="0030596B">
      <w:pPr>
        <w:jc w:val="center"/>
        <w:rPr>
          <w:rFonts w:eastAsia="SimSun"/>
          <w:b/>
          <w:i/>
        </w:rPr>
      </w:pPr>
      <w:r w:rsidRPr="00E35D0A">
        <w:rPr>
          <w:rFonts w:eastAsia="SimSun"/>
          <w:b/>
          <w:i/>
        </w:rPr>
        <w:t>Előterjesztés a Kovács Máté Városi Művelődési Központ és Könyvtár Szervezeti és Működési Szabályzatának módosítására</w:t>
      </w:r>
    </w:p>
    <w:p w:rsidR="0030596B" w:rsidRDefault="0030596B" w:rsidP="0030596B">
      <w:pPr>
        <w:jc w:val="both"/>
        <w:rPr>
          <w:bCs/>
          <w:color w:val="000000"/>
          <w:shd w:val="clear" w:color="auto" w:fill="FFFFFF"/>
        </w:rPr>
      </w:pPr>
    </w:p>
    <w:p w:rsidR="0030596B" w:rsidRPr="00713D11" w:rsidRDefault="0030596B" w:rsidP="0030596B">
      <w:pPr>
        <w:jc w:val="both"/>
      </w:pPr>
      <w:r w:rsidRPr="00713D11">
        <w:t>A Jogi, Igazgatási és Ügyrendi</w:t>
      </w:r>
      <w:r w:rsidRPr="00713D11">
        <w:rPr>
          <w:i/>
        </w:rPr>
        <w:t xml:space="preserve"> </w:t>
      </w:r>
      <w:r w:rsidRPr="00713D11">
        <w:t xml:space="preserve">Bizottság 3 igen szavazattal (Kocsis Róbert, Jónás Kálmán, </w:t>
      </w:r>
      <w:r w:rsidRPr="00713D11">
        <w:br/>
        <w:t>Máté Lajos) ellenszavazat és tartózkodás nélkül elfogadta a határozati javaslatot. A döntéshozatalban 3</w:t>
      </w:r>
      <w:r w:rsidRPr="00713D11">
        <w:rPr>
          <w:color w:val="000000"/>
        </w:rPr>
        <w:t xml:space="preserve"> fő vett részt.</w:t>
      </w:r>
      <w:r w:rsidRPr="00713D11">
        <w:t xml:space="preserve"> Az előterjesztésben foglaltak</w:t>
      </w:r>
      <w:r w:rsidRPr="00713D11">
        <w:rPr>
          <w:color w:val="000000"/>
        </w:rPr>
        <w:t xml:space="preserve"> alapján a következő határozatot hozta:</w:t>
      </w:r>
      <w:r w:rsidRPr="00713D11">
        <w:t xml:space="preserve"> </w:t>
      </w:r>
    </w:p>
    <w:p w:rsidR="0030596B" w:rsidRPr="00713D11" w:rsidRDefault="0030596B" w:rsidP="0030596B">
      <w:pPr>
        <w:jc w:val="both"/>
      </w:pPr>
    </w:p>
    <w:p w:rsidR="0030596B" w:rsidRPr="00713D11" w:rsidRDefault="0030596B" w:rsidP="0030596B">
      <w:pPr>
        <w:jc w:val="both"/>
        <w:rPr>
          <w:b/>
        </w:rPr>
      </w:pPr>
      <w:r w:rsidRPr="00713D11">
        <w:rPr>
          <w:b/>
        </w:rPr>
        <w:t>94/2023. (X. 26.) JIÜB határozat</w:t>
      </w:r>
    </w:p>
    <w:p w:rsidR="0030596B" w:rsidRPr="00713D11" w:rsidRDefault="0030596B" w:rsidP="0030596B">
      <w:pPr>
        <w:jc w:val="both"/>
      </w:pPr>
      <w:r w:rsidRPr="00713D11">
        <w:t>Hajdúszoboszló Város Önkormányzatának Jogi, Igazgatási és Ügyrendi Bizottsága javasolja Hajdúszoboszló Város Önkormányzata Képviselő-testületének a Kovács Máté Városi Művelődési Központ és Könyvtár 2. sz. mellékletben kiadott, módosítással egybeszerkesztett Szervezeti és Működési Szabályzatának jóváhagyását</w:t>
      </w:r>
      <w:r>
        <w:t>.</w:t>
      </w:r>
    </w:p>
    <w:p w:rsidR="0030596B" w:rsidRPr="00713D11" w:rsidRDefault="0030596B" w:rsidP="0030596B">
      <w:pPr>
        <w:jc w:val="both"/>
      </w:pPr>
      <w:r w:rsidRPr="00713D11">
        <w:t>Továbbá javasolja, hogy járuljon hozzá, hogy a Kovács Máté Városi Művelődési Központ és Könyvtár a 2024. évi költségvetés terhére a 2023. évben előzetesen megkötött, a pénzügyi rendszerben jövő évi kötelezettségvállalásként rögzítésre kerülő, előzetesen forrást nem igénylő szerződésekre kötelezettséget vállaljon, legfeljebb 60 millió forint erejéig.</w:t>
      </w:r>
    </w:p>
    <w:p w:rsidR="0030596B" w:rsidRPr="00713D11" w:rsidRDefault="0030596B" w:rsidP="0030596B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</w:p>
    <w:p w:rsidR="0030596B" w:rsidRPr="00713D11" w:rsidRDefault="0030596B" w:rsidP="0030596B">
      <w:pPr>
        <w:jc w:val="both"/>
        <w:rPr>
          <w:b/>
        </w:rPr>
      </w:pPr>
      <w:r w:rsidRPr="00713D11">
        <w:rPr>
          <w:u w:val="single"/>
        </w:rPr>
        <w:t>Felelős:</w:t>
      </w:r>
      <w:r w:rsidRPr="00713D11">
        <w:t xml:space="preserve"> </w:t>
      </w:r>
      <w:r w:rsidRPr="00713D11">
        <w:tab/>
        <w:t>bizottsági elnök</w:t>
      </w:r>
    </w:p>
    <w:p w:rsidR="0030596B" w:rsidRPr="00713D11" w:rsidRDefault="0030596B" w:rsidP="0030596B">
      <w:pPr>
        <w:jc w:val="both"/>
      </w:pPr>
      <w:r w:rsidRPr="00713D11">
        <w:rPr>
          <w:u w:val="single"/>
        </w:rPr>
        <w:t>Határidő:</w:t>
      </w:r>
      <w:r w:rsidRPr="00713D11">
        <w:t xml:space="preserve"> </w:t>
      </w:r>
      <w:r w:rsidRPr="00713D11">
        <w:tab/>
        <w:t>2023. október 26.</w:t>
      </w:r>
    </w:p>
    <w:p w:rsidR="0030596B" w:rsidRDefault="0030596B" w:rsidP="0030596B">
      <w:pPr>
        <w:jc w:val="both"/>
      </w:pPr>
    </w:p>
    <w:p w:rsidR="0030596B" w:rsidRPr="00713D11" w:rsidRDefault="0030596B" w:rsidP="0030596B">
      <w:pPr>
        <w:jc w:val="both"/>
      </w:pPr>
    </w:p>
    <w:p w:rsidR="0030596B" w:rsidRPr="00713D11" w:rsidRDefault="0030596B" w:rsidP="003059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713D11">
        <w:rPr>
          <w:b/>
          <w:color w:val="000000"/>
        </w:rPr>
        <w:t>napirend</w:t>
      </w:r>
    </w:p>
    <w:p w:rsidR="0030596B" w:rsidRPr="00713D11" w:rsidRDefault="0030596B" w:rsidP="0030596B">
      <w:pPr>
        <w:jc w:val="both"/>
        <w:rPr>
          <w:rFonts w:eastAsia="SimSun"/>
        </w:rPr>
      </w:pPr>
    </w:p>
    <w:p w:rsidR="0030596B" w:rsidRPr="00713D11" w:rsidRDefault="0030596B" w:rsidP="0030596B">
      <w:pPr>
        <w:jc w:val="center"/>
        <w:rPr>
          <w:b/>
          <w:i/>
        </w:rPr>
      </w:pPr>
      <w:r w:rsidRPr="00713D11">
        <w:rPr>
          <w:rFonts w:eastAsia="SimSun"/>
          <w:b/>
          <w:i/>
        </w:rPr>
        <w:t>Előterjesztés a Helyi Építészeti-Műszaki Tervtanács létrehozásáról, működési feltételeiről és eljárási szabályairól szóló 13/2019. (V.30.) önkormányzati rendelet módosításáról</w:t>
      </w:r>
    </w:p>
    <w:p w:rsidR="0030596B" w:rsidRPr="00713D11" w:rsidRDefault="0030596B" w:rsidP="0030596B">
      <w:pPr>
        <w:jc w:val="both"/>
      </w:pPr>
    </w:p>
    <w:p w:rsidR="0030596B" w:rsidRPr="00713D11" w:rsidRDefault="0030596B" w:rsidP="0030596B">
      <w:pPr>
        <w:jc w:val="both"/>
      </w:pPr>
      <w:r w:rsidRPr="00713D11">
        <w:t>A Jogi, Igazgatási és Ügyrendi</w:t>
      </w:r>
      <w:r w:rsidRPr="00713D11">
        <w:rPr>
          <w:i/>
        </w:rPr>
        <w:t xml:space="preserve"> </w:t>
      </w:r>
      <w:r w:rsidRPr="00713D11">
        <w:t xml:space="preserve">Bizottság 3 igen szavazattal (Kocsis Róbert, Jónás Kálmán, </w:t>
      </w:r>
      <w:r w:rsidRPr="00713D11">
        <w:br/>
        <w:t>Máté Lajos) ellenszavazat és tartózkodás nélkül elfogadta a határozati javaslatot. A döntéshozatalban 3</w:t>
      </w:r>
      <w:r w:rsidRPr="00713D11">
        <w:rPr>
          <w:color w:val="000000"/>
        </w:rPr>
        <w:t xml:space="preserve"> fő vett részt.</w:t>
      </w:r>
      <w:r w:rsidRPr="00713D11">
        <w:t xml:space="preserve"> Az előterjesztésben foglaltak</w:t>
      </w:r>
      <w:r w:rsidRPr="00713D11">
        <w:rPr>
          <w:color w:val="000000"/>
        </w:rPr>
        <w:t xml:space="preserve"> alapján a következő határozatot hozta:</w:t>
      </w:r>
      <w:r w:rsidRPr="00713D11">
        <w:t xml:space="preserve"> </w:t>
      </w:r>
    </w:p>
    <w:p w:rsidR="0030596B" w:rsidRPr="00713D11" w:rsidRDefault="0030596B" w:rsidP="0030596B">
      <w:pPr>
        <w:jc w:val="both"/>
      </w:pPr>
    </w:p>
    <w:p w:rsidR="0030596B" w:rsidRPr="00713D11" w:rsidRDefault="0030596B" w:rsidP="0030596B">
      <w:pPr>
        <w:jc w:val="both"/>
        <w:rPr>
          <w:b/>
        </w:rPr>
      </w:pPr>
      <w:r w:rsidRPr="00713D11">
        <w:rPr>
          <w:b/>
        </w:rPr>
        <w:t>95/2023. (X. 26.) JIÜB határozat</w:t>
      </w:r>
    </w:p>
    <w:p w:rsidR="0030596B" w:rsidRPr="00713D11" w:rsidRDefault="0030596B" w:rsidP="0030596B">
      <w:pPr>
        <w:jc w:val="both"/>
      </w:pPr>
      <w:r w:rsidRPr="00713D11">
        <w:t>Hajdúszoboszló Város Önkormányzatának Jogi, Igazgatási és Ügyrendi Bizottsága javasolja Hajdúszoboszló Város Önkormányzata Képviselő-testületének a Helyi Építészeti-Műszaki Tervtanács létrehozásáról, működési feltételeiről és eljárási szabályairól szóló 13/2019. (V.30.) önkormányzati rendelet módosításának elfogadását.</w:t>
      </w:r>
    </w:p>
    <w:p w:rsidR="0030596B" w:rsidRPr="00713D11" w:rsidRDefault="0030596B" w:rsidP="0030596B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</w:p>
    <w:p w:rsidR="0030596B" w:rsidRPr="00713D11" w:rsidRDefault="0030596B" w:rsidP="0030596B">
      <w:pPr>
        <w:jc w:val="both"/>
        <w:rPr>
          <w:b/>
        </w:rPr>
      </w:pPr>
      <w:r w:rsidRPr="00713D11">
        <w:rPr>
          <w:u w:val="single"/>
        </w:rPr>
        <w:t>Felelős:</w:t>
      </w:r>
      <w:r w:rsidRPr="00713D11">
        <w:t xml:space="preserve"> </w:t>
      </w:r>
      <w:r w:rsidRPr="00713D11">
        <w:tab/>
        <w:t>bizottsági elnök</w:t>
      </w:r>
    </w:p>
    <w:p w:rsidR="0030596B" w:rsidRDefault="0030596B" w:rsidP="0030596B">
      <w:pPr>
        <w:jc w:val="both"/>
      </w:pPr>
      <w:r w:rsidRPr="00713D11">
        <w:rPr>
          <w:u w:val="single"/>
        </w:rPr>
        <w:t>Határidő:</w:t>
      </w:r>
      <w:r w:rsidRPr="00713D11">
        <w:t xml:space="preserve"> </w:t>
      </w:r>
      <w:r w:rsidRPr="00713D11">
        <w:tab/>
        <w:t>2023. október 26.</w:t>
      </w:r>
    </w:p>
    <w:p w:rsidR="0030596B" w:rsidRDefault="0030596B" w:rsidP="0030596B">
      <w:pPr>
        <w:jc w:val="both"/>
      </w:pPr>
    </w:p>
    <w:p w:rsidR="0030596B" w:rsidRPr="00713D11" w:rsidRDefault="0030596B" w:rsidP="003059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713D11">
        <w:rPr>
          <w:b/>
          <w:color w:val="000000"/>
        </w:rPr>
        <w:t>napirend</w:t>
      </w:r>
    </w:p>
    <w:p w:rsidR="0030596B" w:rsidRPr="00713D11" w:rsidRDefault="0030596B" w:rsidP="0030596B">
      <w:pPr>
        <w:jc w:val="both"/>
        <w:rPr>
          <w:rFonts w:eastAsia="SimSun"/>
        </w:rPr>
      </w:pPr>
    </w:p>
    <w:p w:rsidR="0030596B" w:rsidRPr="00713D11" w:rsidRDefault="0030596B" w:rsidP="0030596B">
      <w:pPr>
        <w:ind w:left="66"/>
        <w:jc w:val="center"/>
        <w:rPr>
          <w:rFonts w:eastAsia="SimSun"/>
          <w:b/>
          <w:i/>
        </w:rPr>
      </w:pPr>
      <w:r w:rsidRPr="00713D11">
        <w:rPr>
          <w:rFonts w:eastAsia="SimSun"/>
          <w:b/>
          <w:i/>
        </w:rPr>
        <w:t>Előterjesztés a 6819/1 és a 6819/8 hrsz-ú ingatlanokat érintő kérelemről</w:t>
      </w:r>
    </w:p>
    <w:p w:rsidR="0030596B" w:rsidRPr="00713D11" w:rsidRDefault="0030596B" w:rsidP="0030596B">
      <w:pPr>
        <w:suppressAutoHyphens/>
        <w:ind w:left="66"/>
        <w:jc w:val="both"/>
        <w:rPr>
          <w:rFonts w:eastAsia="SimSun"/>
        </w:rPr>
      </w:pPr>
    </w:p>
    <w:p w:rsidR="0030596B" w:rsidRPr="00B6652F" w:rsidRDefault="0030596B" w:rsidP="0030596B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1</w:t>
      </w:r>
      <w:r w:rsidRPr="00B6652F">
        <w:t xml:space="preserve"> igen (Kocsis Róbert</w:t>
      </w:r>
      <w:r>
        <w:t>)</w:t>
      </w:r>
      <w:r w:rsidRPr="00B6652F">
        <w:t xml:space="preserve"> </w:t>
      </w:r>
      <w:r>
        <w:t xml:space="preserve">2 </w:t>
      </w:r>
      <w:r w:rsidRPr="00B6652F">
        <w:t>ellenszavazat</w:t>
      </w:r>
      <w:r>
        <w:t xml:space="preserve"> (</w:t>
      </w:r>
      <w:r w:rsidRPr="00B6652F">
        <w:t xml:space="preserve">Jónás Kálmán, </w:t>
      </w:r>
      <w:r>
        <w:br/>
        <w:t>Máté Lajos</w:t>
      </w:r>
      <w:r w:rsidRPr="00B6652F">
        <w:t>)</w:t>
      </w:r>
      <w:r>
        <w:t xml:space="preserve"> mellett, </w:t>
      </w:r>
      <w:r w:rsidRPr="00B6652F">
        <w:t xml:space="preserve">tartózkodás nélkül </w:t>
      </w:r>
      <w:r>
        <w:t xml:space="preserve">nem </w:t>
      </w:r>
      <w:r w:rsidRPr="00B6652F">
        <w:t xml:space="preserve">fogadta </w:t>
      </w:r>
      <w:r>
        <w:t xml:space="preserve">el </w:t>
      </w:r>
      <w:r w:rsidRPr="00B6652F">
        <w:t>a határozati javaslatot. A döntéshozatalban</w:t>
      </w:r>
      <w:r>
        <w:t xml:space="preserve"> 3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</w:t>
      </w:r>
      <w:r>
        <w:t xml:space="preserve">és a módosító javaslatban </w:t>
      </w:r>
      <w:r w:rsidRPr="00B6652F">
        <w:t>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30596B" w:rsidRPr="00B6652F" w:rsidRDefault="0030596B" w:rsidP="0030596B">
      <w:pPr>
        <w:jc w:val="both"/>
      </w:pPr>
    </w:p>
    <w:p w:rsidR="0030596B" w:rsidRPr="005F4278" w:rsidRDefault="0030596B" w:rsidP="0030596B">
      <w:pPr>
        <w:jc w:val="both"/>
        <w:rPr>
          <w:b/>
        </w:rPr>
      </w:pPr>
      <w:r>
        <w:rPr>
          <w:b/>
        </w:rPr>
        <w:t>96</w:t>
      </w:r>
      <w:r w:rsidRPr="005F4278">
        <w:rPr>
          <w:b/>
        </w:rPr>
        <w:t>/2023. (X. 2</w:t>
      </w:r>
      <w:r>
        <w:rPr>
          <w:b/>
        </w:rPr>
        <w:t>6</w:t>
      </w:r>
      <w:r w:rsidRPr="005F4278">
        <w:rPr>
          <w:b/>
        </w:rPr>
        <w:t>.) JIÜB határozat</w:t>
      </w:r>
    </w:p>
    <w:p w:rsidR="0030596B" w:rsidRPr="00806CCE" w:rsidRDefault="0030596B" w:rsidP="0030596B">
      <w:pPr>
        <w:suppressAutoHyphens/>
        <w:jc w:val="both"/>
        <w:rPr>
          <w:rFonts w:eastAsia="SimSun"/>
        </w:rPr>
      </w:pPr>
      <w:r w:rsidRPr="00B6652F">
        <w:t xml:space="preserve">Hajdúszoboszló Város Önkormányzatának Jogi, Igazgatási és Ügyrendi Bizottsága </w:t>
      </w:r>
      <w:r>
        <w:t xml:space="preserve">nem </w:t>
      </w:r>
      <w:r w:rsidRPr="00B6652F">
        <w:t>javasolja Hajdúszoboszló Város Önkormányzata Képviselő-testületének</w:t>
      </w:r>
      <w:r w:rsidRPr="002E2714">
        <w:t xml:space="preserve"> </w:t>
      </w:r>
      <w:r>
        <w:t xml:space="preserve">azt a módosító javaslatot, </w:t>
      </w:r>
      <w:r w:rsidRPr="00806CCE">
        <w:t>hogy a</w:t>
      </w:r>
      <w:r w:rsidRPr="00806CCE">
        <w:rPr>
          <w:rFonts w:eastAsia="SimSun"/>
        </w:rPr>
        <w:t xml:space="preserve"> hivatal kérjen fel egy független szakértőt és amennyiben a másik fél ennek költségét vállalja és elkészül a szakértői vélemény, kerüljön ismét előterjesztésre az anyag.</w:t>
      </w:r>
    </w:p>
    <w:p w:rsidR="0030596B" w:rsidRPr="00B6652F" w:rsidRDefault="0030596B" w:rsidP="0030596B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</w:p>
    <w:p w:rsidR="0030596B" w:rsidRPr="00B6652F" w:rsidRDefault="0030596B" w:rsidP="0030596B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30596B" w:rsidRPr="00B6652F" w:rsidRDefault="0030596B" w:rsidP="0030596B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október 26.</w:t>
      </w:r>
    </w:p>
    <w:p w:rsidR="0030596B" w:rsidRPr="00B6652F" w:rsidRDefault="0030596B" w:rsidP="0030596B">
      <w:pPr>
        <w:jc w:val="both"/>
      </w:pPr>
    </w:p>
    <w:p w:rsidR="0030596B" w:rsidRPr="00B6652F" w:rsidRDefault="0030596B" w:rsidP="003059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30596B" w:rsidRPr="00B6652F" w:rsidRDefault="0030596B" w:rsidP="0030596B">
      <w:pPr>
        <w:jc w:val="both"/>
        <w:rPr>
          <w:rFonts w:eastAsia="SimSun"/>
        </w:rPr>
      </w:pPr>
    </w:p>
    <w:p w:rsidR="0030596B" w:rsidRPr="00302673" w:rsidRDefault="0030596B" w:rsidP="0030596B">
      <w:pPr>
        <w:suppressAutoHyphens/>
        <w:jc w:val="center"/>
        <w:rPr>
          <w:rFonts w:eastAsia="SimSun"/>
          <w:b/>
          <w:i/>
        </w:rPr>
      </w:pPr>
      <w:r w:rsidRPr="00302673">
        <w:rPr>
          <w:rFonts w:eastAsia="SimSun"/>
          <w:b/>
          <w:i/>
        </w:rPr>
        <w:t>Előterjesztés a 3337/16 és a 3337/17 hrsz-ú ingatlanokra vonatkozó telekvásárlási és telekbérlési kérelemről</w:t>
      </w:r>
    </w:p>
    <w:p w:rsidR="0030596B" w:rsidRPr="002E2714" w:rsidRDefault="0030596B" w:rsidP="0030596B">
      <w:pPr>
        <w:jc w:val="center"/>
        <w:rPr>
          <w:b/>
          <w:i/>
        </w:rPr>
      </w:pPr>
    </w:p>
    <w:p w:rsidR="0030596B" w:rsidRDefault="0030596B" w:rsidP="0030596B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szavazattal (Kocsis Róbert, Jónás Kálmán, </w:t>
      </w:r>
      <w:r>
        <w:br/>
        <w:t>Máté Lajos</w:t>
      </w:r>
      <w:r w:rsidRPr="00B6652F">
        <w:t>) ellenszavazat és tartózkodás nélkül elfogadta a határozati javaslatot. A döntéshozatalban</w:t>
      </w:r>
      <w:r>
        <w:t xml:space="preserve"> 3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</w:t>
      </w:r>
      <w:r>
        <w:t xml:space="preserve">és a kiegészítésben </w:t>
      </w:r>
      <w:r w:rsidRPr="00B6652F">
        <w:t>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30596B" w:rsidRPr="00B6652F" w:rsidRDefault="0030596B" w:rsidP="0030596B">
      <w:pPr>
        <w:jc w:val="both"/>
      </w:pPr>
    </w:p>
    <w:p w:rsidR="0030596B" w:rsidRPr="005F4278" w:rsidRDefault="0030596B" w:rsidP="0030596B">
      <w:pPr>
        <w:jc w:val="both"/>
        <w:rPr>
          <w:b/>
        </w:rPr>
      </w:pPr>
      <w:r>
        <w:rPr>
          <w:b/>
        </w:rPr>
        <w:t>97</w:t>
      </w:r>
      <w:r w:rsidRPr="005F4278">
        <w:rPr>
          <w:b/>
        </w:rPr>
        <w:t>/2023. (X. 2</w:t>
      </w:r>
      <w:r>
        <w:rPr>
          <w:b/>
        </w:rPr>
        <w:t>6</w:t>
      </w:r>
      <w:r w:rsidRPr="005F4278">
        <w:rPr>
          <w:b/>
        </w:rPr>
        <w:t>.) JIÜB határozat</w:t>
      </w:r>
    </w:p>
    <w:p w:rsidR="0030596B" w:rsidRDefault="0030596B" w:rsidP="0030596B">
      <w:pPr>
        <w:jc w:val="both"/>
      </w:pPr>
      <w:r w:rsidRPr="00710564">
        <w:t>Hajdúszoboszló Város Önkormányzatának Jogi, Igazgatási és Ügyrendi Bizottsága javasolja Hajdúszoboszló Város Önkormányzata Képviselő-testületének az alábbi határozati javaslat elfogadását</w:t>
      </w:r>
      <w:r>
        <w:t>:</w:t>
      </w:r>
    </w:p>
    <w:p w:rsidR="0030596B" w:rsidRPr="00710564" w:rsidRDefault="0030596B" w:rsidP="0030596B">
      <w:pPr>
        <w:jc w:val="both"/>
      </w:pPr>
      <w:r w:rsidRPr="00710564">
        <w:t xml:space="preserve">a./ Hajdúszoboszló Város Önkormányzatának Képviselő-testülete elviekben hozzájárulását adja a Hajdúszoboszló 3337/16 hrsz-ú ingatlan Liget u. 2. szám szomszédságában lévő terület Lke-3 övezetbe történő átsorolásához oly módon, hogy az új övezeti határ biztosítsa a Liget utcai közterület HÉSZ szerint előírt </w:t>
      </w:r>
      <w:proofErr w:type="gramStart"/>
      <w:r w:rsidRPr="00710564">
        <w:t>szélességét</w:t>
      </w:r>
      <w:proofErr w:type="gramEnd"/>
      <w:r w:rsidRPr="00710564">
        <w:t xml:space="preserve"> és hogy vegye figyelembe a 3330 hrsz-ú ingatlan beépíthetőségét. </w:t>
      </w:r>
    </w:p>
    <w:p w:rsidR="0030596B" w:rsidRPr="00710564" w:rsidRDefault="0030596B" w:rsidP="0030596B">
      <w:pPr>
        <w:jc w:val="both"/>
      </w:pPr>
      <w:r w:rsidRPr="00710564">
        <w:t xml:space="preserve">Felkéri a Városi </w:t>
      </w:r>
      <w:proofErr w:type="spellStart"/>
      <w:r w:rsidRPr="00710564">
        <w:t>Főépítészt</w:t>
      </w:r>
      <w:proofErr w:type="spellEnd"/>
      <w:r w:rsidRPr="00710564">
        <w:t xml:space="preserve"> a HÉSZ módosítási eljárás lefolytatására.</w:t>
      </w:r>
    </w:p>
    <w:p w:rsidR="0030596B" w:rsidRPr="00710564" w:rsidRDefault="0030596B" w:rsidP="0030596B">
      <w:pPr>
        <w:jc w:val="both"/>
      </w:pPr>
      <w:r w:rsidRPr="00710564">
        <w:t xml:space="preserve">Hajdúszoboszló Város Önkormányzatának Képviselő-testülete felhatalmazza a Polgármestert a szükséges </w:t>
      </w:r>
      <w:proofErr w:type="gramStart"/>
      <w:r w:rsidRPr="00710564">
        <w:t>dokumentumok</w:t>
      </w:r>
      <w:proofErr w:type="gramEnd"/>
      <w:r w:rsidRPr="00710564">
        <w:t xml:space="preserve"> aláírására.</w:t>
      </w:r>
    </w:p>
    <w:p w:rsidR="0030596B" w:rsidRPr="00710564" w:rsidRDefault="0030596B" w:rsidP="0030596B">
      <w:pPr>
        <w:jc w:val="both"/>
      </w:pPr>
      <w:r w:rsidRPr="00710564">
        <w:t>A HÉSZ módosítás költsége a Városi Költségvetés 9. melléklet 15/ÖK sort terheli.</w:t>
      </w:r>
    </w:p>
    <w:p w:rsidR="0030596B" w:rsidRPr="00710564" w:rsidRDefault="0030596B" w:rsidP="0030596B">
      <w:pPr>
        <w:jc w:val="both"/>
      </w:pPr>
      <w:r w:rsidRPr="00710564">
        <w:t>b./ Hajdúszoboszló Város Önkormányzatának Képviselő-testülete hozzájárulását adja a 3337/16 hrsz-ú ingatlant érintő HÉSZ módosítás jóváhagyását követően az ingatlan megosztásához.</w:t>
      </w:r>
    </w:p>
    <w:p w:rsidR="0030596B" w:rsidRPr="00710564" w:rsidRDefault="0030596B" w:rsidP="0030596B">
      <w:pPr>
        <w:jc w:val="both"/>
      </w:pPr>
      <w:r w:rsidRPr="00710564">
        <w:t>A Képviselő-testület felkéri az Önkormányzati Irodát, hogy az új ingatlan földhivatali ingatlan-nyilvántartásba történő bejegyzését követően készítsen előterjesztést a beépítetlen terület árverésen történő értékesítésére vonatkozóan.</w:t>
      </w:r>
    </w:p>
    <w:p w:rsidR="0030596B" w:rsidRPr="00710564" w:rsidRDefault="0030596B" w:rsidP="0030596B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10564">
        <w:rPr>
          <w:rFonts w:ascii="Times New Roman" w:eastAsia="Times New Roman" w:hAnsi="Times New Roman"/>
          <w:sz w:val="24"/>
          <w:szCs w:val="24"/>
        </w:rPr>
        <w:t>Hajdúszoboszló Város Önkormányzatának Képviselő-testülete felhatalmazza a Polgármestert a telekalakítási eljáráshoz szükséges okiratok aláírására.</w:t>
      </w:r>
    </w:p>
    <w:p w:rsidR="0030596B" w:rsidRPr="00710564" w:rsidRDefault="0030596B" w:rsidP="0030596B">
      <w:pPr>
        <w:jc w:val="both"/>
      </w:pPr>
      <w:proofErr w:type="gramStart"/>
      <w:r w:rsidRPr="00710564">
        <w:t>c.</w:t>
      </w:r>
      <w:proofErr w:type="gramEnd"/>
      <w:r w:rsidRPr="00710564">
        <w:t>/ Hajdúszoboszló Város Önkormányzatának Képviselő-testülete elviekben hozzájárulását adja a 3337/16 hrsz-ú ingatlanból a HÉSZ módosításával érintett területrész bérbeadásához az ingatlan árverésen történő értékesítéséig.</w:t>
      </w:r>
    </w:p>
    <w:p w:rsidR="0030596B" w:rsidRPr="00710564" w:rsidRDefault="0030596B" w:rsidP="0030596B">
      <w:pPr>
        <w:jc w:val="both"/>
      </w:pPr>
      <w:r w:rsidRPr="00710564">
        <w:t>A Képviselő-testület felkéri az Önkormányzati Irodát, hogy a november testületi ülésre készítsen előterjesztést a bérbeadásra vonatkozó árveréssel kapcsolatban.</w:t>
      </w:r>
    </w:p>
    <w:p w:rsidR="0030596B" w:rsidRPr="00710564" w:rsidRDefault="0030596B" w:rsidP="0030596B">
      <w:pPr>
        <w:jc w:val="both"/>
      </w:pPr>
      <w:r w:rsidRPr="00710564">
        <w:t>d./ Hajdúszoboszló Város Önkormányzatának Képviselő-testülete elviekben hozzájárulását adja a 3337/17 hrsz-ú ingatlanból, a Liget u. 2. szám melletti cca. 1600 m2 nagyságú terület haszonbérbe adásához határozatlan időre.</w:t>
      </w:r>
    </w:p>
    <w:p w:rsidR="0030596B" w:rsidRPr="00710564" w:rsidRDefault="0030596B" w:rsidP="0030596B">
      <w:pPr>
        <w:jc w:val="both"/>
      </w:pPr>
      <w:r w:rsidRPr="00710564">
        <w:t>A Képviselő-testület felkéri az Önkormányzati Irodát, hogy a november testületi ülésre készítsen előterjesztést a bérbeadásra vonatkozó árveréssel kapcsolatban.</w:t>
      </w:r>
    </w:p>
    <w:p w:rsidR="0030596B" w:rsidRPr="00710564" w:rsidRDefault="0030596B" w:rsidP="0030596B">
      <w:pPr>
        <w:jc w:val="both"/>
      </w:pPr>
    </w:p>
    <w:p w:rsidR="0030596B" w:rsidRPr="00B6652F" w:rsidRDefault="0030596B" w:rsidP="0030596B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30596B" w:rsidRPr="00B6652F" w:rsidRDefault="0030596B" w:rsidP="0030596B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október 26.</w:t>
      </w:r>
    </w:p>
    <w:p w:rsidR="0030596B" w:rsidRDefault="0030596B" w:rsidP="0030596B">
      <w:pPr>
        <w:jc w:val="both"/>
      </w:pPr>
    </w:p>
    <w:p w:rsidR="0030596B" w:rsidRPr="00B6652F" w:rsidRDefault="0030596B" w:rsidP="003059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30596B" w:rsidRPr="00B6652F" w:rsidRDefault="0030596B" w:rsidP="0030596B">
      <w:pPr>
        <w:jc w:val="both"/>
        <w:rPr>
          <w:rFonts w:eastAsia="SimSun"/>
        </w:rPr>
      </w:pPr>
    </w:p>
    <w:p w:rsidR="0030596B" w:rsidRPr="00302673" w:rsidRDefault="0030596B" w:rsidP="0030596B">
      <w:pPr>
        <w:suppressAutoHyphens/>
        <w:ind w:left="66"/>
        <w:jc w:val="center"/>
        <w:rPr>
          <w:rFonts w:eastAsia="SimSun"/>
          <w:b/>
          <w:i/>
        </w:rPr>
      </w:pPr>
      <w:r w:rsidRPr="00302673">
        <w:rPr>
          <w:rFonts w:eastAsia="SimSun"/>
          <w:b/>
          <w:i/>
        </w:rPr>
        <w:t>Előterjesztés a Csónakázó-tó melletti területrész bérleti szerződéséről</w:t>
      </w:r>
    </w:p>
    <w:p w:rsidR="0030596B" w:rsidRDefault="0030596B" w:rsidP="0030596B">
      <w:pPr>
        <w:jc w:val="both"/>
      </w:pPr>
    </w:p>
    <w:p w:rsidR="0030596B" w:rsidRDefault="0030596B" w:rsidP="0030596B">
      <w:pPr>
        <w:jc w:val="both"/>
        <w:rPr>
          <w:u w:val="single"/>
        </w:rPr>
      </w:pPr>
    </w:p>
    <w:p w:rsidR="0030596B" w:rsidRPr="00B6652F" w:rsidRDefault="0030596B" w:rsidP="0030596B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2</w:t>
      </w:r>
      <w:r w:rsidRPr="00B6652F">
        <w:t xml:space="preserve"> igen (Kocsis Róbert</w:t>
      </w:r>
      <w:r>
        <w:t>,</w:t>
      </w:r>
      <w:r w:rsidRPr="00E01AB0">
        <w:t xml:space="preserve"> </w:t>
      </w:r>
      <w:r w:rsidRPr="00B6652F">
        <w:t>Jónás Kálmán</w:t>
      </w:r>
      <w:r>
        <w:t>)</w:t>
      </w:r>
      <w:r w:rsidRPr="00B6652F">
        <w:t xml:space="preserve"> </w:t>
      </w:r>
      <w:r>
        <w:t xml:space="preserve">1 </w:t>
      </w:r>
      <w:r w:rsidRPr="00B6652F">
        <w:t>ellenszavazat</w:t>
      </w:r>
      <w:r>
        <w:t xml:space="preserve"> (Máté Lajos</w:t>
      </w:r>
      <w:r w:rsidRPr="00B6652F">
        <w:t>)</w:t>
      </w:r>
      <w:r>
        <w:t xml:space="preserve"> mellett, </w:t>
      </w:r>
      <w:r w:rsidRPr="00B6652F">
        <w:t xml:space="preserve">tartózkodás nélkül </w:t>
      </w:r>
      <w:r>
        <w:t>elf</w:t>
      </w:r>
      <w:r w:rsidRPr="00B6652F">
        <w:t>ogadta a határozati javaslatot. A döntéshozatalban</w:t>
      </w:r>
      <w:r>
        <w:t xml:space="preserve"> 3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30596B" w:rsidRPr="00B6652F" w:rsidRDefault="0030596B" w:rsidP="0030596B">
      <w:pPr>
        <w:jc w:val="both"/>
      </w:pPr>
    </w:p>
    <w:p w:rsidR="0030596B" w:rsidRPr="005F4278" w:rsidRDefault="0030596B" w:rsidP="0030596B">
      <w:pPr>
        <w:jc w:val="both"/>
        <w:rPr>
          <w:b/>
        </w:rPr>
      </w:pPr>
      <w:r>
        <w:rPr>
          <w:b/>
        </w:rPr>
        <w:t>98</w:t>
      </w:r>
      <w:r w:rsidRPr="005F4278">
        <w:rPr>
          <w:b/>
        </w:rPr>
        <w:t>/2023. (X. 2</w:t>
      </w:r>
      <w:r>
        <w:rPr>
          <w:b/>
        </w:rPr>
        <w:t>6</w:t>
      </w:r>
      <w:r w:rsidRPr="005F4278">
        <w:rPr>
          <w:b/>
        </w:rPr>
        <w:t>.) JIÜB határozat</w:t>
      </w:r>
    </w:p>
    <w:p w:rsidR="0030596B" w:rsidRDefault="0030596B" w:rsidP="0030596B">
      <w:pPr>
        <w:jc w:val="both"/>
      </w:pPr>
      <w:r w:rsidRPr="00B6652F">
        <w:t>Hajdúszoboszló Város Önkormányzatának Jogi, Igazgatási és Ügyrendi Bizottsága javasolja Hajdúszoboszló Város Önkormányzata Képviselő-testületének</w:t>
      </w:r>
      <w:r w:rsidRPr="002E2714">
        <w:t xml:space="preserve"> </w:t>
      </w:r>
      <w:r>
        <w:t>az alábbi határozati javaslat elfogadását:</w:t>
      </w:r>
    </w:p>
    <w:p w:rsidR="0030596B" w:rsidRPr="00215B2B" w:rsidRDefault="0030596B" w:rsidP="0030596B">
      <w:pPr>
        <w:jc w:val="both"/>
      </w:pPr>
      <w:r w:rsidRPr="00215B2B">
        <w:t xml:space="preserve">A Képviselő-testület felkéri a Polgármestert, hogy a Hajdúszoboszló 2475/19 hrsz-ú ingatlan József Attila utca és a Csónakázó-tó közötti szakaszán található területrészének hasznosítására irányuló bérleti szerződést kösse meg visszamenőleg 2023. október 1. napjával a Ringató </w:t>
      </w:r>
      <w:proofErr w:type="spellStart"/>
      <w:r w:rsidRPr="00215B2B">
        <w:t>Gastro</w:t>
      </w:r>
      <w:proofErr w:type="spellEnd"/>
      <w:r w:rsidRPr="00215B2B">
        <w:t xml:space="preserve"> Kft-</w:t>
      </w:r>
      <w:proofErr w:type="spellStart"/>
      <w:r w:rsidRPr="00215B2B">
        <w:t>vel</w:t>
      </w:r>
      <w:proofErr w:type="spellEnd"/>
      <w:r w:rsidRPr="00215B2B">
        <w:t xml:space="preserve"> olyan formában, hogy abban a bontó feltétel 2024. március 29. napján következzen be. Az Önkormányzat kijelenti, hogy elismeri a bérlő területhasználatra vonatkozó jogát, és a bérleti szerződés egyéb rendelkezéseit továbbra is érvényben tartja az abban meghatározott feltételek szerint.</w:t>
      </w:r>
    </w:p>
    <w:p w:rsidR="0030596B" w:rsidRPr="00B6652F" w:rsidRDefault="0030596B" w:rsidP="0030596B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</w:p>
    <w:p w:rsidR="0030596B" w:rsidRPr="00B6652F" w:rsidRDefault="0030596B" w:rsidP="0030596B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30596B" w:rsidRPr="00B6652F" w:rsidRDefault="0030596B" w:rsidP="0030596B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október 26.</w:t>
      </w:r>
    </w:p>
    <w:p w:rsidR="0030596B" w:rsidRDefault="0030596B">
      <w:pPr>
        <w:spacing w:after="160" w:line="259" w:lineRule="auto"/>
      </w:pPr>
      <w:r>
        <w:br w:type="page"/>
      </w:r>
    </w:p>
    <w:p w:rsidR="0030596B" w:rsidRPr="00B6652F" w:rsidRDefault="0030596B" w:rsidP="003059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30596B" w:rsidRPr="00B6652F" w:rsidRDefault="0030596B" w:rsidP="0030596B">
      <w:pPr>
        <w:jc w:val="both"/>
        <w:rPr>
          <w:rFonts w:eastAsia="SimSun"/>
        </w:rPr>
      </w:pPr>
    </w:p>
    <w:p w:rsidR="0030596B" w:rsidRPr="00302673" w:rsidRDefault="0030596B" w:rsidP="0030596B">
      <w:pPr>
        <w:suppressAutoHyphens/>
        <w:jc w:val="center"/>
        <w:rPr>
          <w:rFonts w:eastAsia="SimSun"/>
          <w:b/>
          <w:i/>
        </w:rPr>
      </w:pPr>
      <w:r w:rsidRPr="00302673">
        <w:rPr>
          <w:rFonts w:eastAsia="SimSun"/>
          <w:b/>
          <w:i/>
        </w:rPr>
        <w:t>Előterjesztés intézményekre vonatkozó vagyonkezelői jog bejegyzéséről</w:t>
      </w:r>
    </w:p>
    <w:p w:rsidR="0030596B" w:rsidRDefault="0030596B" w:rsidP="0030596B">
      <w:pPr>
        <w:suppressAutoHyphens/>
        <w:jc w:val="both"/>
        <w:rPr>
          <w:rFonts w:eastAsia="SimSun"/>
          <w:i/>
        </w:rPr>
      </w:pPr>
    </w:p>
    <w:p w:rsidR="0030596B" w:rsidRPr="00B6652F" w:rsidRDefault="0030596B" w:rsidP="0030596B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szavazattal (Kocsis Róbert, Jónás Kálmán, </w:t>
      </w:r>
      <w:r>
        <w:br/>
        <w:t>Máté Lajos</w:t>
      </w:r>
      <w:r w:rsidRPr="00B6652F">
        <w:t>) ellenszavazat és tartózkodás nélkül elfogadta a határozati javaslatot. A döntéshozatalban</w:t>
      </w:r>
      <w:r>
        <w:t xml:space="preserve"> 3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30596B" w:rsidRPr="00B6652F" w:rsidRDefault="0030596B" w:rsidP="0030596B">
      <w:pPr>
        <w:jc w:val="both"/>
      </w:pPr>
    </w:p>
    <w:p w:rsidR="0030596B" w:rsidRPr="005F4278" w:rsidRDefault="0030596B" w:rsidP="0030596B">
      <w:pPr>
        <w:jc w:val="both"/>
        <w:rPr>
          <w:b/>
        </w:rPr>
      </w:pPr>
      <w:r>
        <w:rPr>
          <w:b/>
        </w:rPr>
        <w:t>99</w:t>
      </w:r>
      <w:r w:rsidRPr="005F4278">
        <w:rPr>
          <w:b/>
        </w:rPr>
        <w:t>/2023. (X. 2</w:t>
      </w:r>
      <w:r>
        <w:rPr>
          <w:b/>
        </w:rPr>
        <w:t>6</w:t>
      </w:r>
      <w:r w:rsidRPr="005F4278">
        <w:rPr>
          <w:b/>
        </w:rPr>
        <w:t>.) JIÜB határozat</w:t>
      </w:r>
    </w:p>
    <w:p w:rsidR="0030596B" w:rsidRDefault="0030596B" w:rsidP="0030596B">
      <w:pPr>
        <w:jc w:val="both"/>
      </w:pPr>
      <w:r w:rsidRPr="00B6652F">
        <w:t>Hajdúszoboszló Város Önkormányzatának Jogi, Igazgatási és Ügyrendi Bizottsága javasolja Hajdúszoboszló Város Önkormányzata Képviselő-testületének</w:t>
      </w:r>
      <w:r w:rsidRPr="002E2714">
        <w:t xml:space="preserve"> </w:t>
      </w:r>
      <w:r>
        <w:t>az alábbi határozati javaslat elfogadását:</w:t>
      </w:r>
    </w:p>
    <w:p w:rsidR="0030596B" w:rsidRPr="00D873E0" w:rsidRDefault="0030596B" w:rsidP="0030596B">
      <w:pPr>
        <w:jc w:val="both"/>
      </w:pPr>
      <w:r w:rsidRPr="00D873E0">
        <w:t xml:space="preserve">Hajdúszoboszló Város Önkormányzatának Képviselő-testülete hozzájárulását adja, hogy a H az Önkormányzat tulajdonában álló, jelen előterjesztés mellékletében felsorolt intézményekkel a Polgármester vagyonkezelési szerződést kössön, ezt követően pedig az intézmények javára vagyonkezelői jogot jegyeztessen be a földhivatali ingatlan-nyilvántartásba. </w:t>
      </w:r>
    </w:p>
    <w:p w:rsidR="0030596B" w:rsidRPr="00D873E0" w:rsidRDefault="0030596B" w:rsidP="0030596B">
      <w:pPr>
        <w:jc w:val="both"/>
      </w:pPr>
      <w:r w:rsidRPr="00D873E0">
        <w:t>A Képviselőtestület felhatalmazza a Polgármestert a szükséges okiratok aláírására, és felkéri az Önkormányzati Irodát a földhivatali eljárás lefolytatására.</w:t>
      </w:r>
    </w:p>
    <w:p w:rsidR="0030596B" w:rsidRDefault="0030596B" w:rsidP="0030596B">
      <w:pPr>
        <w:jc w:val="both"/>
        <w:rPr>
          <w:b/>
          <w:i/>
        </w:rPr>
      </w:pPr>
    </w:p>
    <w:p w:rsidR="0030596B" w:rsidRPr="00B6652F" w:rsidRDefault="0030596B" w:rsidP="0030596B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30596B" w:rsidRPr="00B6652F" w:rsidRDefault="0030596B" w:rsidP="0030596B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október 26.</w:t>
      </w:r>
    </w:p>
    <w:p w:rsidR="0030596B" w:rsidRDefault="0030596B" w:rsidP="0030596B">
      <w:pPr>
        <w:suppressAutoHyphens/>
        <w:jc w:val="both"/>
        <w:rPr>
          <w:rFonts w:eastAsia="SimSun"/>
        </w:rPr>
      </w:pPr>
    </w:p>
    <w:p w:rsidR="0030596B" w:rsidRPr="00B6652F" w:rsidRDefault="0030596B" w:rsidP="003059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30596B" w:rsidRDefault="0030596B" w:rsidP="0030596B">
      <w:pPr>
        <w:suppressAutoHyphens/>
        <w:ind w:left="66"/>
        <w:jc w:val="both"/>
        <w:rPr>
          <w:rFonts w:eastAsia="SimSun"/>
          <w:b/>
          <w:i/>
        </w:rPr>
      </w:pPr>
    </w:p>
    <w:p w:rsidR="0030596B" w:rsidRPr="00302673" w:rsidRDefault="0030596B" w:rsidP="0030596B">
      <w:pPr>
        <w:suppressAutoHyphens/>
        <w:ind w:left="66"/>
        <w:jc w:val="center"/>
        <w:rPr>
          <w:rFonts w:eastAsia="SimSun"/>
          <w:b/>
          <w:i/>
        </w:rPr>
      </w:pPr>
      <w:r w:rsidRPr="00302673">
        <w:rPr>
          <w:rFonts w:eastAsia="SimSun"/>
          <w:b/>
          <w:i/>
        </w:rPr>
        <w:t>Előterjesztés közszolgáltatási szerződés felmondásával kapcsolatosan</w:t>
      </w:r>
    </w:p>
    <w:p w:rsidR="0030596B" w:rsidRPr="00302673" w:rsidRDefault="0030596B" w:rsidP="0030596B">
      <w:pPr>
        <w:suppressAutoHyphens/>
        <w:ind w:left="66"/>
        <w:jc w:val="both"/>
        <w:rPr>
          <w:rFonts w:eastAsia="SimSun"/>
          <w:i/>
        </w:rPr>
      </w:pPr>
    </w:p>
    <w:p w:rsidR="0030596B" w:rsidRDefault="0030596B" w:rsidP="0030596B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szavazattal (Kocsis Róbert, Jónás Kálmán, </w:t>
      </w:r>
      <w:r>
        <w:br/>
        <w:t>Máté Lajos</w:t>
      </w:r>
      <w:r w:rsidRPr="00B6652F">
        <w:t>) ellenszavazat és tartózkodás nélkül elfogadta a határozati javaslatot. A döntéshozatalban</w:t>
      </w:r>
      <w:r>
        <w:t xml:space="preserve"> 3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30596B" w:rsidRPr="00B6652F" w:rsidRDefault="0030596B" w:rsidP="0030596B">
      <w:pPr>
        <w:jc w:val="both"/>
      </w:pPr>
    </w:p>
    <w:p w:rsidR="0030596B" w:rsidRPr="005F4278" w:rsidRDefault="0030596B" w:rsidP="0030596B">
      <w:pPr>
        <w:jc w:val="both"/>
        <w:rPr>
          <w:b/>
        </w:rPr>
      </w:pPr>
      <w:r>
        <w:rPr>
          <w:b/>
        </w:rPr>
        <w:t>100</w:t>
      </w:r>
      <w:r w:rsidRPr="005F4278">
        <w:rPr>
          <w:b/>
        </w:rPr>
        <w:t>/2023. (X. 2</w:t>
      </w:r>
      <w:r>
        <w:rPr>
          <w:b/>
        </w:rPr>
        <w:t>6</w:t>
      </w:r>
      <w:r w:rsidRPr="005F4278">
        <w:rPr>
          <w:b/>
        </w:rPr>
        <w:t>.) JIÜB határozat</w:t>
      </w:r>
    </w:p>
    <w:p w:rsidR="0030596B" w:rsidRPr="00623A2A" w:rsidRDefault="0030596B" w:rsidP="0030596B">
      <w:pPr>
        <w:jc w:val="both"/>
      </w:pPr>
      <w:r w:rsidRPr="00B6652F">
        <w:t>Hajdúszoboszló Város Önkormányzatának Jogi, Igazgatási és Ügyrendi Bizottsága javasolja Hajdúszoboszló Város Önkormányzata Képviselő-testületének</w:t>
      </w:r>
      <w:r w:rsidRPr="002E2714">
        <w:t xml:space="preserve"> </w:t>
      </w:r>
      <w:r>
        <w:t>az alábbi határozati javaslat elfogadását:</w:t>
      </w:r>
    </w:p>
    <w:p w:rsidR="0030596B" w:rsidRPr="00623A2A" w:rsidRDefault="0030596B" w:rsidP="0030596B">
      <w:pPr>
        <w:suppressAutoHyphens/>
        <w:jc w:val="both"/>
      </w:pPr>
      <w:r w:rsidRPr="00623A2A">
        <w:t xml:space="preserve">Hajdúszoboszló Város Önkormányzatának Képviselő-testülete a nem közművel összegyűjtött háztartási szennyvíz gyűjtése és szállítása vonatkozásában a </w:t>
      </w:r>
      <w:proofErr w:type="spellStart"/>
      <w:r w:rsidRPr="00623A2A">
        <w:t>Loós</w:t>
      </w:r>
      <w:proofErr w:type="spellEnd"/>
      <w:r w:rsidRPr="00623A2A">
        <w:t xml:space="preserve"> és Társa Kft. közszolgáltatási szerződés 2023.12.31. napjával történő felmondását a jelenleg hatályos Közszolgáltatási szerződés 7.4 pontjában foglaltak alapján nem fogadja el.</w:t>
      </w:r>
    </w:p>
    <w:p w:rsidR="0030596B" w:rsidRPr="00623A2A" w:rsidRDefault="0030596B" w:rsidP="0030596B">
      <w:pPr>
        <w:suppressAutoHyphens/>
        <w:jc w:val="both"/>
      </w:pPr>
      <w:r w:rsidRPr="00623A2A">
        <w:t>A felmondást leghamarabb a közszolgáltatási szerződésben foglalt 6 hónapos felmondási idővel fogadja el.</w:t>
      </w:r>
    </w:p>
    <w:p w:rsidR="0030596B" w:rsidRPr="00623A2A" w:rsidRDefault="0030596B" w:rsidP="0030596B">
      <w:pPr>
        <w:suppressAutoHyphens/>
        <w:jc w:val="both"/>
      </w:pPr>
      <w:r w:rsidRPr="00623A2A">
        <w:t>Hajdúszoboszló Város Önkormányzatának Képviselő-testülete felkéri a Jegyzőt a közszolgáltatás további biztosítása érdekében szükséges intézkedéseket megtételére és Képviselő-testület elé terjesztésre döntés végett.</w:t>
      </w:r>
    </w:p>
    <w:p w:rsidR="0030596B" w:rsidRPr="00B6652F" w:rsidRDefault="0030596B" w:rsidP="0030596B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</w:p>
    <w:p w:rsidR="0030596B" w:rsidRPr="00B6652F" w:rsidRDefault="0030596B" w:rsidP="0030596B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30596B" w:rsidRPr="00B6652F" w:rsidRDefault="0030596B" w:rsidP="0030596B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október 26.</w:t>
      </w:r>
    </w:p>
    <w:p w:rsidR="0030596B" w:rsidRDefault="0030596B">
      <w:pPr>
        <w:spacing w:after="160" w:line="259" w:lineRule="auto"/>
        <w:rPr>
          <w:rFonts w:eastAsia="SimSun"/>
        </w:rPr>
      </w:pPr>
      <w:r>
        <w:rPr>
          <w:rFonts w:eastAsia="SimSun"/>
        </w:rPr>
        <w:br w:type="page"/>
      </w:r>
    </w:p>
    <w:p w:rsidR="0030596B" w:rsidRPr="00B6652F" w:rsidRDefault="0030596B" w:rsidP="003059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GoBack"/>
      <w:bookmarkEnd w:id="0"/>
      <w:r w:rsidRPr="00B6652F">
        <w:rPr>
          <w:b/>
          <w:color w:val="000000"/>
        </w:rPr>
        <w:t>napirend</w:t>
      </w:r>
    </w:p>
    <w:p w:rsidR="0030596B" w:rsidRPr="00302673" w:rsidRDefault="0030596B" w:rsidP="0030596B">
      <w:pPr>
        <w:suppressAutoHyphens/>
        <w:jc w:val="center"/>
        <w:rPr>
          <w:rFonts w:eastAsia="SimSun"/>
          <w:b/>
          <w:i/>
        </w:rPr>
      </w:pPr>
    </w:p>
    <w:p w:rsidR="0030596B" w:rsidRPr="00302673" w:rsidRDefault="0030596B" w:rsidP="0030596B">
      <w:pPr>
        <w:suppressAutoHyphens/>
        <w:jc w:val="center"/>
        <w:rPr>
          <w:rFonts w:eastAsia="SimSun"/>
          <w:b/>
          <w:i/>
        </w:rPr>
      </w:pPr>
      <w:r w:rsidRPr="00302673">
        <w:rPr>
          <w:rFonts w:eastAsia="SimSun"/>
          <w:b/>
          <w:i/>
        </w:rPr>
        <w:t>Előterjesztés igazgatási szünetről</w:t>
      </w:r>
    </w:p>
    <w:p w:rsidR="0030596B" w:rsidRPr="00B6652F" w:rsidRDefault="0030596B" w:rsidP="0030596B">
      <w:pPr>
        <w:jc w:val="both"/>
      </w:pPr>
    </w:p>
    <w:p w:rsidR="0030596B" w:rsidRPr="00B6652F" w:rsidRDefault="0030596B" w:rsidP="0030596B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szavazattal (Kocsis Róbert, Jónás Kálmán, </w:t>
      </w:r>
      <w:r>
        <w:br/>
        <w:t>Máté Lajos</w:t>
      </w:r>
      <w:r w:rsidRPr="00B6652F">
        <w:t>) ellenszavazat és tartózkodás nélkül elfogadta a határozati javaslatot. A döntéshozatalban</w:t>
      </w:r>
      <w:r>
        <w:t xml:space="preserve"> 3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30596B" w:rsidRPr="00B6652F" w:rsidRDefault="0030596B" w:rsidP="0030596B">
      <w:pPr>
        <w:jc w:val="both"/>
      </w:pPr>
    </w:p>
    <w:p w:rsidR="0030596B" w:rsidRPr="005F4278" w:rsidRDefault="0030596B" w:rsidP="0030596B">
      <w:pPr>
        <w:jc w:val="both"/>
        <w:rPr>
          <w:b/>
        </w:rPr>
      </w:pPr>
      <w:r>
        <w:rPr>
          <w:b/>
        </w:rPr>
        <w:t>101</w:t>
      </w:r>
      <w:r w:rsidRPr="005F4278">
        <w:rPr>
          <w:b/>
        </w:rPr>
        <w:t>/2023. (X. 2</w:t>
      </w:r>
      <w:r>
        <w:rPr>
          <w:b/>
        </w:rPr>
        <w:t>6</w:t>
      </w:r>
      <w:r w:rsidRPr="005F4278">
        <w:rPr>
          <w:b/>
        </w:rPr>
        <w:t>.) JIÜB határozat</w:t>
      </w:r>
    </w:p>
    <w:p w:rsidR="0030596B" w:rsidRPr="00623A2A" w:rsidRDefault="0030596B" w:rsidP="0030596B">
      <w:pPr>
        <w:jc w:val="both"/>
      </w:pPr>
      <w:r w:rsidRPr="00B6652F">
        <w:t>Hajdúszoboszló Város Önkormányzatának Jogi, Igazgatási és Ügyrendi Bizottsága javasolja Hajdúszoboszló Város Önkormányzata Képviselő-testületének</w:t>
      </w:r>
      <w:r w:rsidRPr="002E2714">
        <w:t xml:space="preserve"> </w:t>
      </w:r>
      <w:r>
        <w:t>az alábbi határozati javaslat elfogadását:</w:t>
      </w:r>
    </w:p>
    <w:p w:rsidR="0030596B" w:rsidRPr="00623A2A" w:rsidRDefault="0030596B" w:rsidP="0030596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23A2A">
        <w:rPr>
          <w:rFonts w:ascii="Times New Roman" w:hAnsi="Times New Roman"/>
          <w:sz w:val="24"/>
          <w:szCs w:val="24"/>
        </w:rPr>
        <w:t xml:space="preserve">Hajdúszoboszló Város Önkormányzata Képviselő-testülete a közszolgálati tisztviselőkről szóló 2011. évi CXCIX. törvény 232. § (3) bekezdésében biztosított hatáskörében eljárva a Hajdúszoboszlói Polgármesteri Hivatalban téli igazgatási szünetet rendel el 2023. december 27. napjától 2024. január 5. napjáig, 7 munkanapot érintően.  </w:t>
      </w:r>
    </w:p>
    <w:p w:rsidR="0030596B" w:rsidRPr="00623A2A" w:rsidRDefault="0030596B" w:rsidP="0030596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23A2A">
        <w:rPr>
          <w:rFonts w:ascii="Times New Roman" w:hAnsi="Times New Roman"/>
          <w:sz w:val="24"/>
          <w:szCs w:val="24"/>
        </w:rPr>
        <w:t xml:space="preserve">A képviselő-testület az elrendelt igazgatási szünet kapcsán, a zavartalan feladatellátás érdekében felkéri a jegyzőt a szükséges munkaszervezési intézkedések megtételére és az alapvető igazgatási feladatok (anyakönyvvezetés, szociális ellátás) folyamatos biztosítására, továbbá a lakosság tájékoztatása céljából az erről szóló hirdetmény helyben szokásos módon történő közzétételére.  </w:t>
      </w:r>
    </w:p>
    <w:p w:rsidR="0030596B" w:rsidRDefault="0030596B" w:rsidP="0030596B">
      <w:pPr>
        <w:jc w:val="both"/>
        <w:rPr>
          <w:b/>
          <w:i/>
        </w:rPr>
      </w:pPr>
    </w:p>
    <w:p w:rsidR="0030596B" w:rsidRPr="00B6652F" w:rsidRDefault="0030596B" w:rsidP="0030596B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30596B" w:rsidRPr="00B6652F" w:rsidRDefault="0030596B" w:rsidP="0030596B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október 26.</w:t>
      </w:r>
    </w:p>
    <w:p w:rsidR="00441E58" w:rsidRPr="00206C03" w:rsidRDefault="00441E58" w:rsidP="00441E58"/>
    <w:p w:rsidR="00B47448" w:rsidRPr="009C7DC9" w:rsidRDefault="00B47448" w:rsidP="00EB1231">
      <w:pPr>
        <w:tabs>
          <w:tab w:val="left" w:pos="1276"/>
        </w:tabs>
        <w:jc w:val="both"/>
      </w:pPr>
    </w:p>
    <w:p w:rsidR="00F24206" w:rsidRPr="009C7DC9" w:rsidRDefault="00F24206" w:rsidP="00EB1231">
      <w:pPr>
        <w:tabs>
          <w:tab w:val="left" w:pos="1276"/>
        </w:tabs>
        <w:jc w:val="both"/>
      </w:pPr>
      <w:r w:rsidRPr="009C7DC9">
        <w:t xml:space="preserve">A kivonat hiteléül: </w:t>
      </w:r>
    </w:p>
    <w:p w:rsidR="006E23D9" w:rsidRPr="009C7DC9" w:rsidRDefault="006E23D9" w:rsidP="00EB1231">
      <w:pPr>
        <w:jc w:val="both"/>
      </w:pPr>
    </w:p>
    <w:p w:rsidR="00221618" w:rsidRPr="009C7DC9" w:rsidRDefault="009E612E" w:rsidP="00EB1231">
      <w:pPr>
        <w:jc w:val="both"/>
      </w:pPr>
      <w:r w:rsidRPr="009C7DC9">
        <w:t xml:space="preserve">Hajdúszoboszló, </w:t>
      </w:r>
      <w:r w:rsidR="0030596B">
        <w:t>2023. november 9</w:t>
      </w:r>
      <w:proofErr w:type="gramStart"/>
      <w:r w:rsidR="0030596B">
        <w:t>.</w:t>
      </w:r>
      <w:r w:rsidR="005A5CD9">
        <w:t>.</w:t>
      </w:r>
      <w:proofErr w:type="gramEnd"/>
    </w:p>
    <w:p w:rsidR="002F7F9D" w:rsidRPr="009C7DC9" w:rsidRDefault="002F7F9D" w:rsidP="00EB1231">
      <w:pPr>
        <w:jc w:val="both"/>
      </w:pPr>
    </w:p>
    <w:p w:rsidR="00F149A6" w:rsidRPr="009C7DC9" w:rsidRDefault="00F149A6" w:rsidP="00EB1231">
      <w:pPr>
        <w:jc w:val="center"/>
      </w:pPr>
      <w:r w:rsidRPr="009C7DC9">
        <w:t xml:space="preserve">Fehér Adrienn </w:t>
      </w:r>
      <w:proofErr w:type="spellStart"/>
      <w:r w:rsidRPr="009C7DC9">
        <w:t>sk</w:t>
      </w:r>
      <w:proofErr w:type="spellEnd"/>
      <w:r w:rsidRPr="009C7DC9">
        <w:t>.</w:t>
      </w:r>
      <w:r w:rsidR="00302878" w:rsidRPr="009C7DC9">
        <w:t xml:space="preserve"> </w:t>
      </w:r>
      <w:proofErr w:type="gramStart"/>
      <w:r w:rsidRPr="009C7DC9">
        <w:t>leíró</w:t>
      </w:r>
      <w:proofErr w:type="gramEnd"/>
    </w:p>
    <w:sectPr w:rsidR="00F149A6" w:rsidRPr="009C7DC9" w:rsidSect="003B1E90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F239E"/>
    <w:multiLevelType w:val="hybridMultilevel"/>
    <w:tmpl w:val="94028C80"/>
    <w:lvl w:ilvl="0" w:tplc="7DC68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46BD1"/>
    <w:multiLevelType w:val="hybridMultilevel"/>
    <w:tmpl w:val="FD1837D0"/>
    <w:lvl w:ilvl="0" w:tplc="405C831C">
      <w:start w:val="1"/>
      <w:numFmt w:val="decimal"/>
      <w:lvlText w:val="%1."/>
      <w:lvlJc w:val="left"/>
      <w:pPr>
        <w:ind w:left="102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43AD6"/>
    <w:multiLevelType w:val="hybridMultilevel"/>
    <w:tmpl w:val="597C53A4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2286349"/>
    <w:multiLevelType w:val="hybridMultilevel"/>
    <w:tmpl w:val="C772EB24"/>
    <w:lvl w:ilvl="0" w:tplc="F7D41A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BCA5FD8"/>
    <w:multiLevelType w:val="hybridMultilevel"/>
    <w:tmpl w:val="9C9EC704"/>
    <w:lvl w:ilvl="0" w:tplc="7464B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E5FC8"/>
    <w:rsid w:val="002F7F9D"/>
    <w:rsid w:val="00302878"/>
    <w:rsid w:val="0030596B"/>
    <w:rsid w:val="00327BC8"/>
    <w:rsid w:val="003368B8"/>
    <w:rsid w:val="00353357"/>
    <w:rsid w:val="003A3720"/>
    <w:rsid w:val="003B1E90"/>
    <w:rsid w:val="003B2F48"/>
    <w:rsid w:val="003E7271"/>
    <w:rsid w:val="00441E58"/>
    <w:rsid w:val="004C7FD5"/>
    <w:rsid w:val="004E1655"/>
    <w:rsid w:val="00512268"/>
    <w:rsid w:val="005354B5"/>
    <w:rsid w:val="00565491"/>
    <w:rsid w:val="005A5CD9"/>
    <w:rsid w:val="005B3664"/>
    <w:rsid w:val="005C123B"/>
    <w:rsid w:val="005D0ED9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C4BAE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842B9C"/>
    <w:rsid w:val="00891490"/>
    <w:rsid w:val="008A3302"/>
    <w:rsid w:val="008A46B5"/>
    <w:rsid w:val="008A561A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47448"/>
    <w:rsid w:val="00B546BB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ED358C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77D2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  <w:style w:type="character" w:styleId="Finomhivatkozs">
    <w:name w:val="Subtle Reference"/>
    <w:basedOn w:val="Bekezdsalapbettpusa"/>
    <w:uiPriority w:val="31"/>
    <w:qFormat/>
    <w:rsid w:val="005A5CD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5FB6-0A26-4740-80EE-A3390FDC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1724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2023-11-09T10:05:00Z</dcterms:created>
  <dcterms:modified xsi:type="dcterms:W3CDTF">2023-11-09T10:05:00Z</dcterms:modified>
</cp:coreProperties>
</file>